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150</w:t>
      </w:r>
    </w:p>
    <w:p>
      <w:r>
        <w:t>Bundesgericht (BGE), 2014-03-03, DE</w:t>
      </w:r>
    </w:p>
    <w:p>
      <w:r>
        <w:rPr>
          <w:b/>
        </w:rPr>
        <w:t xml:space="preserve">Quelle: </w:t>
      </w:r>
      <w:r>
        <w:t>https://mcp.opencaselaw.ch/entscheid/bge_140 III 150</w:t>
      </w:r>
    </w:p>
    <w:p>
      <w:r>
        <w:t>FR: ATF 140 III 150</w:t>
      </w:r>
    </w:p>
    <w:p>
      <w:r>
        <w:t>IT: DTF 140 III 150</w:t>
      </w:r>
    </w:p>
    <w:p>
      <w:pPr>
        <w:pStyle w:val="Heading2"/>
      </w:pPr>
      <w:r>
        <w:t>Regeste</w:t>
      </w:r>
    </w:p>
    <w:p>
      <w:r>
        <w:t>Regeste Aktivlegitimation bei einer Mehrheit von Gläubigern. Berechtigung mehrerer Gläubiger an einer Forderung: Abgrenzung von Einzelgläubigerschaft, gemeinschaftlicher Gläubigerschaft und Teilgläubigerschaft (E. 2.2); Anwendung auf den Fall zweier Miteigentümer, die ihre Liegenschaft als Ganze verkaufen (E. 2.3).</w:t>
      </w:r>
    </w:p>
    <w:p>
      <w:pPr>
        <w:pStyle w:val="Heading2"/>
      </w:pPr>
      <w:r>
        <w:t>Erwägungen</w:t>
      </w:r>
    </w:p>
    <w:p>
      <w:r>
        <w:rPr>
          <w:b/>
        </w:rPr>
        <w:t>E. 2</w:t>
      </w:r>
    </w:p>
    <w:p>
      <w:r>
        <w:t>Die Beschwerdeführer machen sinngemäss geltend, das Kantonsgericht habe Bundesrecht verletzt, indem es ihre Aktivlegitimation verneint habe.</w:t>
      </w:r>
    </w:p>
    <w:p>
      <w:r>
        <w:rPr>
          <w:b/>
        </w:rPr>
        <w:t>E. 2.1</w:t>
      </w:r>
    </w:p>
    <w:p>
      <w:r>
        <w:t>Das Kantonsgericht verwies im angefochtenen Entscheid auf die seiner Ansicht nach überzeugenden Ausführungen der ersten Instanz. Danach sei das Grundstück mit dem Vertrag vom 17. Juli 2003 als "Gesamtsache" verkauft worden, womit den Verkäufern die Kaufpreisforderung nicht je zur Hälfte, sondern gesamthaft zur gesamten Hand zugestanden sei. Die Verkäufer hätten demzufolge die Betreibung gemeinsam einleiten müssen. Sofern sich die Forderung auf die ganze Sache beziehe, liege bei Miteigentümern grundsätzlich eine gemeinschaftliche Gläubigerschaft vor. Den Verkäufern stehe daher die Aktivlegitimation vorliegend nur gemeinsam zu. Zum gleichen Resultat führe eine objektive Auslegung des Kaufvertrages: Danach sei nicht von vertraglich begründeter Teilgläubigerschaft auszugehen, denn es sei im Vertrag nicht um die selbständige Veräusserung von zwei Miteigentumsanteilen gegangen, sondern um die Veräusserung des gesamten Grundstücks gegen eine Gesamtzahlung.</w:t>
      </w:r>
    </w:p>
    <w:p>
      <w:r>
        <w:rPr>
          <w:b/>
        </w:rPr>
        <w:t>E. 2.2</w:t>
      </w:r>
    </w:p>
    <w:p>
      <w:r>
        <w:t>An einem Schuldverhältnis können sowohl auf Gläubiger- wie auf Schuldnerseite eine Mehrzahl von Personen beteiligt sein. Eine Mehrzahl von Gläubigern kann an ein und derselben Forderung im Sinne einer Einzelgläubigerschaft, einer gemeinschaftlichen Gläubigerschaft oder einer Teilgläubigerschaft berechtigt sein:</w:t>
      </w:r>
    </w:p>
    <w:p>
      <w:r>
        <w:rPr>
          <w:b/>
        </w:rPr>
        <w:t>E. 2.2.1</w:t>
      </w:r>
    </w:p>
    <w:p>
      <w:r>
        <w:t>Im Fall von Einzelgläubigerschaft ist jeder Gläubiger berechtigt, ohne Mitwirkung der andern (also selbständig), das Ganze und nicht nur einen Teil der Leistung zu verlangen. Der Schuldner hat dabei nur einmal zu leisten und wird dadurch befreit (GAUCH/SCHLUEP/EMMENEGGER, Schweizerisches Obligationenrecht, Allgemeiner Teil, Bd. II, 9. Aufl. 2008, N. 3861; HUGUENIN, Obligationenrecht, BGE 140 III 150 S. 153 Allgemeiner und Besonderer Teil, 2012, N. 2320; TERCIER/PICHONNAZ, Le droit des obligations, 5. Aufl. 2012, N. 1655). Der wichtigste Typus der Einzelgläubigerschaft ist die in Art. 150 OR geregelte Solidargläubigerschaft, die vor allem beim gemeinsamen Bankkonto ("compte-joint") von Bedeutung ist (vgl. BGE 94 II 167 E. 3).</w:t>
      </w:r>
    </w:p>
    <w:p>
      <w:r>
        <w:rPr>
          <w:b/>
        </w:rPr>
        <w:t>E. 2.2.2</w:t>
      </w:r>
    </w:p>
    <w:p>
      <w:r>
        <w:t>Bei der gemeinschaftlichen Gläubigerschaft steht die gesamte Forderung den Gläubigern ungeteilt zu, und zwar so, dass alle Gläubiger die Forderung nur gemeinsam geltend machen können. Umgekehrt kann der Schuldner sich nicht durch Leistung an einen einzelnen Gläubiger befreien, sondern nur durch Gesamtleistung an alle Gläubiger (GAUCH/SCHLUEP/EMMENEGGER, a.a.O., N. 3872; HUGUENIN, a.a.O., N. 2324; TERCIER/PICHONNAZ, a.a.O., N. 1654). Nach der Lehre entsteht eine gemeinschaftliche Gläubigerschaft grundsätzlich nur dann, wenn unter den Gläubigern ein Gesamthandsverhältnis besteht (VON TUHR, Allgemeiner Teil des schweizerischen Obligationenrechts, II. Halbbd., Tübingen 1925, S. 682).</w:t>
      </w:r>
    </w:p>
    <w:p>
      <w:r>
        <w:rPr>
          <w:b/>
        </w:rPr>
        <w:t>E. 2.2.3</w:t>
      </w:r>
    </w:p>
    <w:p>
      <w:r>
        <w:t>Bei der Teilgläubigerschaft sind mehrere Gläubiger unabhängig voneinander pro rata an einer teilbaren Forderung berechtigt, wobei die Leistung in ihrer Gesamtheit nur einmal zu erbringen ist (HUGUENIN, a.a.O., N. 2319; BUCHER, Schweizerisches Obligationenrecht, Allgemeiner Teil, 2. Aufl. 1988, S. 487; TERCIER/PICHONNAZ, a.a.O., N. 1653). Jeder Gläubiger kann selbständig den ihm zustehenden Teil der Leistung verlangen und der Schuldner muss den entsprechenden Teil an jeden Gläubiger separat leisten (HUGUENIN, a.a.O., N. 2319). Die Teilforderungen bilden hier nur insoweit ein Ganzes (eine ganze Forderung), als sie aus dem gleichen Rechtsgrund entstanden sind (GAUCH/SCHLUEP/EMMENEGGER, a.a.O., N. 3857). Nach ganz herrschender Lehre ist Teilgläubigerschaft bei vertraglichen Obligationen von Gesetzes wegen der Regelfall (KELLER/SCHÖBI, Gemeinsame Rechtsinstitute für Schuldverhältnisse [...], 1984, S. 35; VON TUHR, a.a.O., S. 677; GAUCH/SCHLUEP/EMMENEGGER, a.a.O., N. 3856), bzw. ist bei teilbaren Leistungen wie Geldforderungen im Zweifelsfall von Teilgläubigerschaft auszugehen (HUGUENIN, a.a.O., N. 2319; ALFRED KOLLER, Schweizerisches Obligationenrecht, Allgemeiner Teil, 3. Aufl. 2009, § 76 N. 6 mit Hinweis auf § 420 des deutschen BGB ["Schulden mehrere eine teilbare Leistung oder haben mehrere eine teilbare Leistung zu fordern, so ist im Zweifel jeder Schuldner nur zu einem gleichen Anteil verpflichtet, jeder Gläubiger nur zu einem gleichen Anteil berechtigt"]; a.M. nur SCHWENZER, Schweizerisches Obligationenrecht, Allgemeiner Teil, 6. Aufl. 2012, BGE 140 III 150 S. 154 N. 89.05). Teilgläubigerschaft entsteht insbesondere auch bei einem gemeinsamen Vertrag, d.h. wenn mehrere Vertragsgenossen, unter denen kein Gesamthandsverhältnis besteht, auf einer Vertragsseite kontrahieren (VON TUHR, a.a.O., S. 682). So sind etwa Miteigentümer, die ihre Liegenschaft als Ganzes verkaufen, Teilgläubiger, welche unabhängig voneinander je einen Teil der Kaufpreisforderung gegenüber der Käuferschaft geltend machen können (GAUCH/SCHLUEP/EMMENEGGER, a.a.O., N. 3858).</w:t>
      </w:r>
    </w:p>
    <w:p>
      <w:r>
        <w:rPr>
          <w:b/>
        </w:rPr>
        <w:t>E. 2.3</w:t>
      </w:r>
    </w:p>
    <w:p>
      <w:r>
        <w:t>Vor diesem Hintergrund kann der Auffassung der Vorinstanz, wonach unter den Beschwerdeführern eine gemeinschaftliche Gläubigerschaft bestehe, nicht gefolgt werden. Denn allein der Umstand, dass das Grundstück als Ganzes veräussert wurde, lässt nicht darauf schliessen, dass die Verkäufer in Bezug auf die Kaufpreisforderung eine gemeinschaftliche Gläubigerschaft bilden, geschweige denn gesamthänderisch berechtigt sind. Die von der Vorinstanz zitierte Minderheitsmeinung, wonach bei Miteigentümern von einer gemeinschaftlichen Gläubigerschaft auszugehen sei, wenn sich die Forderung auf die ganze Sache beziehe (SCHWENZER, a.a.O., N. 89.06 [ohne Begründung]; ihr folgend HUGUENIN, a.a.O., N. 2324, wobei die dort angegebenen Verweise auf BECKER und VON TUHR/ESCHER gerade keinen Nachweis für diese Lehrmeinung zu erbringen vermögen), überzeugt mit Blick auf eine Kaufpreisforderung nicht. Denn selbst wenn die Miteigentümer wie hier die Sache als Ganzes verkaufen, begründen sie als Vertragsgenossen im Regelfall lediglich eine gemeinsame Vertragspartnerstellung, nicht jedoch eine Gesamthand. Sie sind damit nicht gemeinschaftliche Gläubiger, sondern Teilgläubiger. Entgegen der Auffassung der Vorinstanz lässt schliesslich auch eine objektive Auslegung des vorliegenden Grundstückkaufvertrags nicht auf die Vereinbarung einer gemeinschaftlichen Gläubigerschaft schliessen. Denn allein aufgrund des Umstands, dass das gesamte Grundstück gegen eine Gesamtzahlung veräussert wurde, durften die Beschwerdegegner nach Treu und Glauben nicht davon ausgehen, dass die Verkäufer ihre Kaufpreisforderung nur gemeinsam geltend machen können, zumal diese am Kaufobjekt als Mit- und nicht als Gesamteigentümer berechtigt waren und in der Vertragsurkunde auch als Miteigentümer zu je 1/2 aufgeführt wurden. Es ist somit vorliegend entgegen der Auffassung der Vorinstanz vom Regelfall der Teilgläubigerschaft auszugehen, d.h. der BGE 140 III 150 S. 155 Aktivlegitimation der Verkäufer in Bezug auf je die Hälfte der ausstehenden Kaufpreisforderung. Die Passivlegitimation der Käufer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